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C02" w:rsidRDefault="00B56C02">
      <w:pPr>
        <w:jc w:val="center"/>
        <w:rPr>
          <w:b/>
          <w:sz w:val="28"/>
        </w:rPr>
      </w:pPr>
      <w:bookmarkStart w:id="0" w:name="_GoBack"/>
      <w:bookmarkEnd w:id="0"/>
    </w:p>
    <w:p w:rsidR="00B56C02" w:rsidRDefault="00B56C02">
      <w:pPr>
        <w:jc w:val="center"/>
        <w:rPr>
          <w:b/>
          <w:sz w:val="28"/>
        </w:rPr>
      </w:pPr>
    </w:p>
    <w:p w:rsidR="00B777A1" w:rsidRPr="00B56C02" w:rsidRDefault="00B56C02">
      <w:pPr>
        <w:jc w:val="center"/>
        <w:rPr>
          <w:sz w:val="28"/>
        </w:rPr>
      </w:pPr>
      <w:r w:rsidRPr="00B56C02">
        <w:rPr>
          <w:b/>
          <w:sz w:val="28"/>
        </w:rPr>
        <w:t>POLSKI ZWIĄZEK PODNOSZENIA CIĘŻARÓW</w:t>
      </w:r>
      <w:r w:rsidRPr="00B56C02">
        <w:rPr>
          <w:b/>
          <w:sz w:val="28"/>
        </w:rPr>
        <w:br/>
        <w:t>WNIOSEK O ZMIANĘ BARW KLUBOWYCH</w:t>
      </w:r>
    </w:p>
    <w:p w:rsidR="00B777A1" w:rsidRDefault="00B777A1"/>
    <w:p w:rsidR="00B777A1" w:rsidRDefault="00B56C02">
      <w:pPr>
        <w:pStyle w:val="Nagwek2"/>
      </w:pPr>
      <w:r>
        <w:t>I. Dane zawodnika</w:t>
      </w:r>
    </w:p>
    <w:p w:rsidR="00B777A1" w:rsidRDefault="00B56C02">
      <w:r>
        <w:t xml:space="preserve">Imię i nazwisko: </w:t>
      </w:r>
      <w:r w:rsidR="00B1175E">
        <w:tab/>
      </w:r>
      <w:r>
        <w:t>.................................................................</w:t>
      </w:r>
    </w:p>
    <w:p w:rsidR="00B777A1" w:rsidRDefault="00B56C02">
      <w:r>
        <w:t xml:space="preserve">Data urodzenia: </w:t>
      </w:r>
      <w:r w:rsidR="00B1175E">
        <w:tab/>
      </w:r>
      <w:r>
        <w:t>.................................................................</w:t>
      </w:r>
    </w:p>
    <w:p w:rsidR="00B777A1" w:rsidRDefault="00B56C02">
      <w:r>
        <w:t xml:space="preserve">Numer licencji: </w:t>
      </w:r>
      <w:r w:rsidR="00B1175E">
        <w:tab/>
      </w:r>
      <w:r>
        <w:t>.................................................................</w:t>
      </w:r>
    </w:p>
    <w:p w:rsidR="00B777A1" w:rsidRDefault="00B56C02">
      <w:r>
        <w:t xml:space="preserve">Adres zamieszkania: </w:t>
      </w:r>
      <w:r w:rsidR="00B1175E">
        <w:tab/>
      </w:r>
      <w:r>
        <w:t>.................................................................</w:t>
      </w:r>
    </w:p>
    <w:p w:rsidR="00B777A1" w:rsidRDefault="00B56C02">
      <w:r>
        <w:t xml:space="preserve">Telefon / e-mail: </w:t>
      </w:r>
      <w:r w:rsidR="00B1175E">
        <w:tab/>
      </w:r>
      <w:r>
        <w:t>.................................................................</w:t>
      </w:r>
    </w:p>
    <w:p w:rsidR="00B777A1" w:rsidRDefault="00B56C02">
      <w:pPr>
        <w:pStyle w:val="Nagwek2"/>
      </w:pPr>
      <w:r>
        <w:t xml:space="preserve">II. Dane </w:t>
      </w:r>
      <w:proofErr w:type="spellStart"/>
      <w:r>
        <w:t>klubów</w:t>
      </w:r>
      <w:proofErr w:type="spellEnd"/>
      <w:r>
        <w:t xml:space="preserve"> </w:t>
      </w:r>
      <w:r w:rsidRPr="00B56C02">
        <w:rPr>
          <w:i/>
        </w:rPr>
        <w:t>(</w:t>
      </w:r>
      <w:proofErr w:type="spellStart"/>
      <w:r>
        <w:rPr>
          <w:i/>
        </w:rPr>
        <w:t>podać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pełną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nazwę</w:t>
      </w:r>
      <w:proofErr w:type="spellEnd"/>
      <w:r w:rsidRPr="00B56C02">
        <w:rPr>
          <w:i/>
        </w:rPr>
        <w:t>)</w:t>
      </w:r>
    </w:p>
    <w:p w:rsidR="00B777A1" w:rsidRDefault="00B56C02">
      <w:r>
        <w:t xml:space="preserve">Klub odstępujący: </w:t>
      </w:r>
      <w:r w:rsidR="00B1175E">
        <w:tab/>
      </w:r>
      <w:r>
        <w:t>.................................................................</w:t>
      </w:r>
    </w:p>
    <w:p w:rsidR="00B777A1" w:rsidRDefault="00B56C02">
      <w:r>
        <w:t xml:space="preserve">Klub przyjmujący: </w:t>
      </w:r>
      <w:r w:rsidR="00B1175E">
        <w:tab/>
      </w:r>
      <w:r>
        <w:t>.................................................................</w:t>
      </w:r>
    </w:p>
    <w:p w:rsidR="00B777A1" w:rsidRDefault="00B56C02">
      <w:pPr>
        <w:pStyle w:val="Nagwek2"/>
      </w:pPr>
      <w:r>
        <w:t>III. Oświadczenie zawodnika</w:t>
      </w:r>
    </w:p>
    <w:p w:rsidR="00B777A1" w:rsidRDefault="00B56C02">
      <w:r>
        <w:t>Ja, niżej podpisany/a, zwracam się z prośbą o zmianę barw klubowych oraz oświadczam, że wszystkie podane przeze mnie dane są zgodne z prawdą.</w:t>
      </w:r>
    </w:p>
    <w:p w:rsidR="00B777A1" w:rsidRDefault="00B56C02">
      <w:r>
        <w:br/>
        <w:t xml:space="preserve">Podpis zawodnika:    </w:t>
      </w:r>
      <w:r>
        <w:tab/>
        <w:t xml:space="preserve">...............................................    </w:t>
      </w:r>
      <w:r w:rsidR="00B1175E">
        <w:tab/>
      </w:r>
      <w:r w:rsidR="00B1175E">
        <w:tab/>
      </w:r>
      <w:r>
        <w:t>Data: ......................</w:t>
      </w:r>
    </w:p>
    <w:p w:rsidR="00DD43E6" w:rsidRDefault="00DD43E6" w:rsidP="00DD43E6">
      <w:pPr>
        <w:pStyle w:val="Nagwek2"/>
        <w:rPr>
          <w:i/>
        </w:rPr>
      </w:pPr>
      <w:r>
        <w:t>I</w:t>
      </w:r>
      <w:r w:rsidR="00B56C02">
        <w:t xml:space="preserve">V. Wymagane załączniki </w:t>
      </w:r>
      <w:r w:rsidR="00B56C02" w:rsidRPr="00B56C02">
        <w:rPr>
          <w:i/>
        </w:rPr>
        <w:t>(zaznaczyć właściwe)</w:t>
      </w:r>
      <w:r w:rsidRPr="00B56C02">
        <w:rPr>
          <w:i/>
        </w:rPr>
        <w:t xml:space="preserve"> </w:t>
      </w:r>
    </w:p>
    <w:p w:rsidR="00DD43E6" w:rsidRDefault="00B1175E" w:rsidP="00B1175E">
      <w:pPr>
        <w:ind w:firstLine="284"/>
      </w:pPr>
      <w:r>
        <w:rPr>
          <w:rFonts w:ascii="Cambria Math" w:hAnsi="Cambria Math" w:cs="Cambria Math"/>
        </w:rPr>
        <w:t>⃞</w:t>
      </w:r>
      <w:r w:rsidR="00DD43E6">
        <w:t xml:space="preserve"> </w:t>
      </w:r>
      <w:proofErr w:type="spellStart"/>
      <w:r w:rsidR="00DD43E6">
        <w:t>Zgoda</w:t>
      </w:r>
      <w:proofErr w:type="spellEnd"/>
      <w:r w:rsidR="00DD43E6">
        <w:t xml:space="preserve"> </w:t>
      </w:r>
      <w:proofErr w:type="spellStart"/>
      <w:r w:rsidR="00DD43E6">
        <w:t>klubu</w:t>
      </w:r>
      <w:proofErr w:type="spellEnd"/>
      <w:r w:rsidR="00DD43E6">
        <w:t xml:space="preserve"> </w:t>
      </w:r>
      <w:proofErr w:type="spellStart"/>
      <w:r w:rsidR="00DD43E6">
        <w:t>odstępującego</w:t>
      </w:r>
      <w:proofErr w:type="spellEnd"/>
      <w:r w:rsidR="00DD43E6">
        <w:t xml:space="preserve"> </w:t>
      </w:r>
      <w:proofErr w:type="spellStart"/>
      <w:r w:rsidR="00DD43E6">
        <w:t>na</w:t>
      </w:r>
      <w:proofErr w:type="spellEnd"/>
      <w:r w:rsidR="00DD43E6">
        <w:t xml:space="preserve"> </w:t>
      </w:r>
      <w:proofErr w:type="spellStart"/>
      <w:r w:rsidR="00DD43E6">
        <w:t>zmianę</w:t>
      </w:r>
      <w:proofErr w:type="spellEnd"/>
      <w:r w:rsidR="00DD43E6">
        <w:t xml:space="preserve"> </w:t>
      </w:r>
      <w:proofErr w:type="spellStart"/>
      <w:r w:rsidR="00DD43E6">
        <w:t>barw</w:t>
      </w:r>
      <w:proofErr w:type="spellEnd"/>
      <w:r w:rsidR="00DD43E6">
        <w:t xml:space="preserve"> </w:t>
      </w:r>
      <w:proofErr w:type="spellStart"/>
      <w:r w:rsidR="00DD43E6">
        <w:t>klubowych</w:t>
      </w:r>
      <w:proofErr w:type="spellEnd"/>
    </w:p>
    <w:p w:rsidR="00DD43E6" w:rsidRDefault="00B56C02" w:rsidP="00B56C02">
      <w:pPr>
        <w:ind w:firstLine="284"/>
      </w:pPr>
      <w:r>
        <w:rPr>
          <w:rFonts w:ascii="Cambria Math" w:hAnsi="Cambria Math" w:cs="Cambria Math"/>
        </w:rPr>
        <w:t xml:space="preserve">⃞ </w:t>
      </w:r>
      <w:proofErr w:type="spellStart"/>
      <w:r w:rsidR="00DD43E6">
        <w:t>Zgoda</w:t>
      </w:r>
      <w:proofErr w:type="spellEnd"/>
      <w:r w:rsidR="00DD43E6">
        <w:t xml:space="preserve"> </w:t>
      </w:r>
      <w:proofErr w:type="spellStart"/>
      <w:r w:rsidR="00DD43E6">
        <w:t>klubu</w:t>
      </w:r>
      <w:proofErr w:type="spellEnd"/>
      <w:r w:rsidR="00DD43E6">
        <w:t xml:space="preserve"> </w:t>
      </w:r>
      <w:proofErr w:type="spellStart"/>
      <w:r w:rsidR="00DD43E6">
        <w:t>przyjmuj</w:t>
      </w:r>
      <w:r>
        <w:t>ą</w:t>
      </w:r>
      <w:r w:rsidR="00DD43E6">
        <w:t>cego</w:t>
      </w:r>
      <w:proofErr w:type="spellEnd"/>
      <w:r w:rsidR="00DD43E6">
        <w:t xml:space="preserve"> </w:t>
      </w:r>
      <w:proofErr w:type="spellStart"/>
      <w:r w:rsidR="00DD43E6">
        <w:t>zawodnika</w:t>
      </w:r>
      <w:proofErr w:type="spellEnd"/>
    </w:p>
    <w:p w:rsidR="00B777A1" w:rsidRDefault="00B1175E" w:rsidP="00B1175E">
      <w:pPr>
        <w:ind w:firstLine="284"/>
      </w:pPr>
      <w:r>
        <w:rPr>
          <w:rFonts w:ascii="Cambria Math" w:hAnsi="Cambria Math" w:cs="Cambria Math"/>
        </w:rPr>
        <w:t xml:space="preserve">⃞ </w:t>
      </w:r>
      <w:proofErr w:type="spellStart"/>
      <w:r w:rsidR="00B56C02">
        <w:t>Zgoda</w:t>
      </w:r>
      <w:proofErr w:type="spellEnd"/>
      <w:r w:rsidR="00B56C02">
        <w:t xml:space="preserve"> </w:t>
      </w:r>
      <w:proofErr w:type="spellStart"/>
      <w:r w:rsidR="00B56C02">
        <w:t>opiekuna</w:t>
      </w:r>
      <w:proofErr w:type="spellEnd"/>
      <w:r w:rsidR="00B56C02">
        <w:t xml:space="preserve"> </w:t>
      </w:r>
      <w:proofErr w:type="spellStart"/>
      <w:r w:rsidR="00B56C02">
        <w:t>prawnego</w:t>
      </w:r>
      <w:proofErr w:type="spellEnd"/>
      <w:r w:rsidR="00B56C02">
        <w:t xml:space="preserve"> (</w:t>
      </w:r>
      <w:proofErr w:type="spellStart"/>
      <w:r w:rsidR="00B56C02">
        <w:t>dla</w:t>
      </w:r>
      <w:proofErr w:type="spellEnd"/>
      <w:r w:rsidR="00B56C02">
        <w:t xml:space="preserve"> osób małoletnich)</w:t>
      </w:r>
    </w:p>
    <w:p w:rsidR="00B777A1" w:rsidRDefault="00B1175E" w:rsidP="00B56C02">
      <w:pPr>
        <w:ind w:left="284" w:right="-291"/>
      </w:pPr>
      <w:r>
        <w:rPr>
          <w:rFonts w:ascii="Cambria Math" w:hAnsi="Cambria Math" w:cs="Cambria Math"/>
        </w:rPr>
        <w:t xml:space="preserve">⃞ </w:t>
      </w:r>
      <w:proofErr w:type="spellStart"/>
      <w:r w:rsidR="00B56C02">
        <w:t>Dokument</w:t>
      </w:r>
      <w:proofErr w:type="spellEnd"/>
      <w:r w:rsidR="00B56C02">
        <w:t xml:space="preserve"> </w:t>
      </w:r>
      <w:proofErr w:type="spellStart"/>
      <w:r w:rsidR="00B56C02">
        <w:t>potwierdzający</w:t>
      </w:r>
      <w:proofErr w:type="spellEnd"/>
      <w:r w:rsidR="00B56C02">
        <w:t xml:space="preserve"> </w:t>
      </w:r>
      <w:proofErr w:type="spellStart"/>
      <w:r w:rsidR="00B56C02">
        <w:t>podjęcie</w:t>
      </w:r>
      <w:proofErr w:type="spellEnd"/>
      <w:r w:rsidR="00B56C02">
        <w:t xml:space="preserve"> </w:t>
      </w:r>
      <w:r w:rsidR="00DD43E6">
        <w:t xml:space="preserve">w </w:t>
      </w:r>
      <w:proofErr w:type="spellStart"/>
      <w:r w:rsidR="00DD43E6">
        <w:t>szkole</w:t>
      </w:r>
      <w:proofErr w:type="spellEnd"/>
      <w:r w:rsidR="00DD43E6">
        <w:t xml:space="preserve"> </w:t>
      </w:r>
      <w:proofErr w:type="spellStart"/>
      <w:r w:rsidR="00DD43E6">
        <w:t>wyższej</w:t>
      </w:r>
      <w:proofErr w:type="spellEnd"/>
      <w:r w:rsidR="0012332F">
        <w:t xml:space="preserve">, </w:t>
      </w:r>
      <w:proofErr w:type="spellStart"/>
      <w:r w:rsidR="0012332F">
        <w:t>zgodnie</w:t>
      </w:r>
      <w:proofErr w:type="spellEnd"/>
      <w:r w:rsidR="0012332F">
        <w:t xml:space="preserve"> z </w:t>
      </w:r>
      <w:r w:rsidR="0012332F" w:rsidRPr="0012332F">
        <w:t>§ 12</w:t>
      </w:r>
      <w:r w:rsidR="0012332F">
        <w:t xml:space="preserve"> </w:t>
      </w:r>
      <w:proofErr w:type="spellStart"/>
      <w:r w:rsidR="0012332F">
        <w:t>Regulaminu</w:t>
      </w:r>
      <w:proofErr w:type="spellEnd"/>
      <w:r w:rsidR="00B56C02">
        <w:t xml:space="preserve"> </w:t>
      </w:r>
      <w:proofErr w:type="spellStart"/>
      <w:r w:rsidR="0012332F">
        <w:t>KDiZBK</w:t>
      </w:r>
      <w:proofErr w:type="spellEnd"/>
      <w:r w:rsidR="00DD43E6">
        <w:t xml:space="preserve"> (w </w:t>
      </w:r>
      <w:proofErr w:type="spellStart"/>
      <w:r w:rsidR="00DD43E6">
        <w:t>przypadku</w:t>
      </w:r>
      <w:proofErr w:type="spellEnd"/>
      <w:r w:rsidR="00DD43E6">
        <w:t xml:space="preserve"> </w:t>
      </w:r>
      <w:proofErr w:type="spellStart"/>
      <w:r w:rsidR="00DD43E6">
        <w:t>zmiany</w:t>
      </w:r>
      <w:proofErr w:type="spellEnd"/>
      <w:r w:rsidR="00DD43E6">
        <w:t xml:space="preserve"> </w:t>
      </w:r>
      <w:proofErr w:type="spellStart"/>
      <w:r w:rsidR="00DD43E6">
        <w:t>barw</w:t>
      </w:r>
      <w:proofErr w:type="spellEnd"/>
      <w:r w:rsidR="00DD43E6">
        <w:t xml:space="preserve"> </w:t>
      </w:r>
      <w:proofErr w:type="spellStart"/>
      <w:r w:rsidR="00DD43E6">
        <w:t>klubowych</w:t>
      </w:r>
      <w:proofErr w:type="spellEnd"/>
      <w:r w:rsidR="00DD43E6">
        <w:t xml:space="preserve"> </w:t>
      </w:r>
      <w:proofErr w:type="spellStart"/>
      <w:r w:rsidR="00DD43E6">
        <w:t>na</w:t>
      </w:r>
      <w:proofErr w:type="spellEnd"/>
      <w:r w:rsidR="00DD43E6">
        <w:t xml:space="preserve"> </w:t>
      </w:r>
      <w:proofErr w:type="spellStart"/>
      <w:r w:rsidR="00DD43E6">
        <w:t>okres</w:t>
      </w:r>
      <w:proofErr w:type="spellEnd"/>
      <w:r w:rsidR="00DD43E6">
        <w:t xml:space="preserve"> </w:t>
      </w:r>
      <w:proofErr w:type="spellStart"/>
      <w:r w:rsidR="00DD43E6">
        <w:t>nauki</w:t>
      </w:r>
      <w:proofErr w:type="spellEnd"/>
      <w:r w:rsidR="00DD43E6">
        <w:t>)</w:t>
      </w:r>
    </w:p>
    <w:p w:rsidR="00B777A1" w:rsidRDefault="00B1175E" w:rsidP="00B1175E">
      <w:pPr>
        <w:ind w:firstLine="284"/>
      </w:pPr>
      <w:r>
        <w:rPr>
          <w:rFonts w:ascii="Cambria Math" w:hAnsi="Cambria Math" w:cs="Cambria Math"/>
        </w:rPr>
        <w:t xml:space="preserve">⃞ </w:t>
      </w:r>
      <w:proofErr w:type="spellStart"/>
      <w:r w:rsidR="00B56C02">
        <w:t>Inne</w:t>
      </w:r>
      <w:proofErr w:type="spellEnd"/>
      <w:r w:rsidR="00B56C02">
        <w:t xml:space="preserve"> </w:t>
      </w:r>
      <w:proofErr w:type="spellStart"/>
      <w:r w:rsidR="00B56C02">
        <w:t>dokumenty</w:t>
      </w:r>
      <w:proofErr w:type="spellEnd"/>
      <w:r w:rsidR="00B56C02">
        <w:t xml:space="preserve"> (</w:t>
      </w:r>
      <w:proofErr w:type="spellStart"/>
      <w:r w:rsidR="00B56C02">
        <w:t>jakie</w:t>
      </w:r>
      <w:proofErr w:type="spellEnd"/>
      <w:r w:rsidR="00B56C02">
        <w:t>?): .................................................................</w:t>
      </w:r>
    </w:p>
    <w:p w:rsidR="00B1175E" w:rsidRDefault="00B1175E"/>
    <w:p w:rsidR="00B777A1" w:rsidRPr="0012332F" w:rsidRDefault="00B56C02">
      <w:pPr>
        <w:rPr>
          <w:i/>
        </w:rPr>
      </w:pPr>
      <w:r>
        <w:br/>
      </w:r>
      <w:r w:rsidRPr="0012332F">
        <w:rPr>
          <w:i/>
        </w:rPr>
        <w:t>* niepotrzebne skreślić</w:t>
      </w:r>
    </w:p>
    <w:sectPr w:rsidR="00B777A1" w:rsidRPr="0012332F" w:rsidSect="00B56C02">
      <w:pgSz w:w="12240" w:h="15840"/>
      <w:pgMar w:top="28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332F"/>
    <w:rsid w:val="0015074B"/>
    <w:rsid w:val="0029639D"/>
    <w:rsid w:val="002D7D86"/>
    <w:rsid w:val="00326F90"/>
    <w:rsid w:val="00AA1D8D"/>
    <w:rsid w:val="00B1175E"/>
    <w:rsid w:val="00B47730"/>
    <w:rsid w:val="00B56C02"/>
    <w:rsid w:val="00B777A1"/>
    <w:rsid w:val="00BB2AE8"/>
    <w:rsid w:val="00C838BB"/>
    <w:rsid w:val="00CB0664"/>
    <w:rsid w:val="00DD43E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546AC8B-44A6-4F48-B548-C6F49D2A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B738AB-6C67-41A9-A02B-83F5B5487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Dołęga</dc:creator>
  <cp:keywords/>
  <dc:description>generated by python-docx</dc:description>
  <cp:lastModifiedBy>Daniel Dołęga</cp:lastModifiedBy>
  <cp:revision>6</cp:revision>
  <dcterms:created xsi:type="dcterms:W3CDTF">2013-12-23T23:15:00Z</dcterms:created>
  <dcterms:modified xsi:type="dcterms:W3CDTF">2026-03-25T11:34:00Z</dcterms:modified>
  <cp:category/>
</cp:coreProperties>
</file>